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日湖渔唱  及其他一种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日湖渔唱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本书出售、求购地址：https://www.jiaokey.com/book/detail/12902451.html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关键词搜索：https://www.jiaokey.com/tag/日湖渔唱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