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乐县考  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乐县考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本书出售、求购地址：https://www.jiaokey.com/book/detail/12902443.html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关键词搜索：https://www.jiaokey.com/tag/乐县考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