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纯白斋类稿  附录3  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纯白斋类稿  附录3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本书出售、求购地址：https://www.jiaokey.com/book/detail/12902261.html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关键词搜索：https://www.jiaokey.com/tag/纯白斋类稿  附录3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