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黄帝内经素问校义  及其他二种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黄帝内经素问校义 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本书出售、求购地址：https://www.jiaokey.com/book/detail/12902260.html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关键词搜索：https://www.jiaokey.com/tag/黄帝内经素问校义  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