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诗律武库后集  及其他二种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诗律武库后集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本书出售、求购地址：https://www.jiaokey.com/book/detail/12902257.html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关键词搜索：https://www.jiaokey.com/tag/诗律武库后集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