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投壶仪节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投壶仪节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关键词搜索：https://www.jiaokey.com/tag/投壶仪节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