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琴言十则  附指法谱  及其他二种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琴言十则  附指法谱  及其他二种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本书出售、求购地址：https://www.jiaokey.com/book/detail/12902242.html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关键词搜索：https://www.jiaokey.com/tag/琴言十则  附指法谱  及其他二种.html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