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汉礼器制度及其他五种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汉礼器制度及其他五种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本书出售、求购地址：https://www.jiaokey.com/book/detail/12902152.html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关键词搜索：https://www.jiaokey.com/tag/汉礼器制度及其他五种.html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