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适园语录及其他六种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适园语录及其他六种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本书出售、求购地址：https://www.jiaokey.com/book/detail/12902150.html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关键词搜索：https://www.jiaokey.com/tag/适园语录及其他六种.html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