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书名：东莱吕紫微师友杂志及其他一种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东莱吕紫微师友杂志及其他一种 评论地址：https://www.jiaokey.com/book/detail/12902148.html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