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书名：东坡乌台诗案  诗谳  龙筋凤髓判  1</w:t>
      </w:r>
    </w:p>
    <w:p>
      <w:r>
        <w:t>作者：朋九万撰；王云五主编</w:t>
      </w:r>
    </w:p>
    <w:p>
      <w:r>
        <w:t>出版社：北京:商务印书馆,1939.12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东坡乌台诗案  诗谳  龙筋凤髓判  1 评论地址：https://www.jiaokey.com/book/detail/12902141.html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