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五代会要  3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五代会要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本书出售、求购地址：https://www.jiaokey.com/book/detail/12902092.html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关键词搜索：https://www.jiaokey.com/tag/五代会要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