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16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总页数：1783</w:t>
      </w:r>
    </w:p>
    <w:p>
      <w:r>
        <w:t>更多请访问教客网: www.jiaokey.com</w:t>
      </w:r>
    </w:p>
    <w:p>
      <w:r>
        <w:t>明诗纪事  16 评论地址：https://www.jiaokey.com/book/detail/12902009.html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