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走向自由经济之路</w:t>
      </w:r>
    </w:p>
    <w:p>
      <w:r>
        <w:rPr>
          <w:rFonts w:ascii="宋体" w:hAnsi="宋体" w:eastAsia="宋体"/>
          <w:sz w:val="24"/>
        </w:rPr>
        <w:t>（匈）科尔奈（Kornai，Janos）著；齐勇锋等译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走向自由经济之路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（匈）科尔奈（Kornai，Janos）著；齐勇锋等译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本书出售、求购地址：https://www.jiaokey.com/book/detail/12901687.html</w:t>
      </w:r>
    </w:p>
    <w:p>
      <w:r>
        <w:t>更多相关图书推荐：https://www.jiaokey.com</w:t>
      </w:r>
    </w:p>
    <w:p>
      <w:r>
        <w:t>（匈）科尔奈（Kornai，Janos）著；齐勇锋等译 其他作品：https://www.jiaokey.com/tag/（匈）科尔奈（Kornai，Janos）著；齐勇锋等译.html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关键词搜索：https://www.jiaokey.com/tag/走向自由经济之路.html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