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区域综合承载力与产业评价计量研究</w:t>
      </w:r>
    </w:p>
    <w:p>
      <w:r>
        <w:rPr>
          <w:rFonts w:ascii="宋体" w:hAnsi="宋体" w:eastAsia="宋体"/>
          <w:sz w:val="24"/>
        </w:rPr>
        <w:t>吴德礼，张宗益，李惠彬著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区域综合承载力与产业评价计量研究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吴德礼，张宗益，李惠彬著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本书出售、求购地址：https://www.jiaokey.com/book/detail/12901656.html</w:t>
      </w:r>
    </w:p>
    <w:p>
      <w:r>
        <w:t>更多相关图书推荐：https://www.jiaokey.com</w:t>
      </w:r>
    </w:p>
    <w:p>
      <w:r>
        <w:t>吴德礼，张宗益，李惠彬著 其他作品：https://www.jiaokey.com/tag/吴德礼，张宗益，李惠彬著.html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关键词搜索：https://www.jiaokey.com/tag/区域综合承载力与产业评价计量研究.html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