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书名：公共基础知识标准预测试卷  2011最新版</w:t>
      </w:r>
    </w:p>
    <w:p>
      <w:r>
        <w:t>作者：伍景玉主编</w:t>
      </w:r>
    </w:p>
    <w:p>
      <w:r>
        <w:t>出版社：北京:京华出版社,2010.04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公共基础知识标准预测试卷  2011最新版 评论地址：https://www.jiaokey.com/book/detail/12901643.html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