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华图版·2012江苏省公务员录用考试专用教材  C类历年真题及华图名师详解</w:t>
      </w:r>
    </w:p>
    <w:p>
      <w:r>
        <w:rPr>
          <w:rFonts w:ascii="宋体" w:hAnsi="宋体" w:eastAsia="宋体"/>
          <w:sz w:val="24"/>
        </w:rPr>
        <w:t>伍景玉主编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华图版·2012江苏省公务员录用考试专用教材  C类历年真题及华图名师详解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本书出售、求购地址：https://www.jiaokey.com/book/detail/12901641.html</w:t>
      </w:r>
    </w:p>
    <w:p>
      <w:r>
        <w:t>更多相关图书推荐：https://www.jiaokey.com</w:t>
      </w:r>
    </w:p>
    <w:p>
      <w:r>
        <w:t>伍景玉主编 其他作品：https://www.jiaokey.com/tag/伍景玉主编.html</w:t>
      </w:r>
    </w:p>
    <w:p>
      <w:r>
        <w:t>京华出版社 出版图书：https://www.jiaokey.com/tag/京华出版社.html</w:t>
      </w:r>
    </w:p>
    <w:p>
      <w:r>
        <w:t>关键词搜索：https://www.jiaokey.com/tag/华图版·2012江苏省公务员录用考试专用教材  C类历年真题及华图名师详解.html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