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书名：西藏农牧业先进实用技术手册  园艺分册</w:t>
      </w:r>
    </w:p>
    <w:p>
      <w:r>
        <w:t>作者：顾茂芝主编</w:t>
      </w:r>
    </w:p>
    <w:p>
      <w:r>
        <w:t>出版社：拉萨：西藏人民出版社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西藏农牧业先进实用技术手册  园艺分册 评论地址：https://www.jiaokey.com/book/detail/12901556.html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