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西藏美术</w:t>
      </w:r>
    </w:p>
    <w:p>
      <w:r>
        <w:rPr>
          <w:rFonts w:ascii="宋体" w:hAnsi="宋体" w:eastAsia="宋体"/>
          <w:sz w:val="24"/>
        </w:rPr>
        <w:t>丹巴绕旦，阿旺晋美编著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丹巴绕旦，阿旺晋美编著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美术史(学科: 研究 地点: 西藏自治区) 美术史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本书出售、求购地址：https://www.jiaokey.com/book/detail/12901554.html</w:t>
      </w:r>
    </w:p>
    <w:p>
      <w:r>
        <w:t>更多相关图书推荐：https://www.jiaokey.com</w:t>
      </w:r>
    </w:p>
    <w:p>
      <w:r>
        <w:t>丹巴绕旦，阿旺晋美编著 其他作品：https://www.jiaokey.com/tag/丹巴绕旦，阿旺晋美编著.html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关键词搜索：https://www.jiaokey.com/tag/美术史(学科: 研究 地点: 西藏自治区) 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