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西藏的心灵智慧  宗喀巴大师经典著作译解</w:t>
      </w:r>
    </w:p>
    <w:p>
      <w:r>
        <w:rPr>
          <w:rFonts w:ascii="宋体" w:hAnsi="宋体" w:eastAsia="宋体"/>
          <w:sz w:val="24"/>
        </w:rPr>
        <w:t>多识仁波切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西藏的心灵智慧  宗喀巴大师经典著作译解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本书出售、求购地址：https://www.jiaokey.com/book/detail/12901525.html</w:t>
      </w:r>
    </w:p>
    <w:p>
      <w:r>
        <w:t>更多相关图书推荐：https://www.jiaokey.com</w:t>
      </w:r>
    </w:p>
    <w:p>
      <w:r>
        <w:t>多识仁波切 其他作品：https://www.jiaokey.com/tag/多识仁波切.html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关键词搜索：https://www.jiaokey.com/tag/西藏的心灵智慧  宗喀巴大师经典著作译解.html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