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1997年全国成人高考考试复习总汇  重点解析·解题思路·模拟试题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1997年全国成人高考考试复习总汇  重点解析·解题思路·模拟试题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本书出售、求购地址：https://www.jiaokey.com/book/detail/12901450.html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关键词搜索：https://www.jiaokey.com/tag/1997年全国成人高考考试复习总汇  重点解析·解题思路·模拟试题.html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