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高中英语强化训练</w:t>
      </w:r>
    </w:p>
    <w:p>
      <w:r>
        <w:rPr>
          <w:rFonts w:ascii="宋体" w:hAnsi="宋体" w:eastAsia="宋体"/>
          <w:sz w:val="24"/>
        </w:rPr>
        <w:t>张思中主编；张月华，苏醒，吴文武，张永华，朱怀玉，张永年，顾永民，赵增荣，李莎莉，蒋美娟，郑瑞明，朱万宝，张绪东编写者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张思中主编；张月华，苏醒，吴文武，张永华，朱怀玉，张永年，顾永民，赵增荣，李莎莉，蒋美娟，郑瑞明，朱万宝，张绪东编写者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本书出售、求购地址：https://www.jiaokey.com/book/detail/12901434.html</w:t>
      </w:r>
    </w:p>
    <w:p>
      <w:r>
        <w:t>更多相关图书推荐：https://www.jiaokey.com</w:t>
      </w:r>
    </w:p>
    <w:p>
      <w:r>
        <w:t>张思中主编；张月华，苏醒，吴文武，张永华，朱怀玉，张永年，顾永民，赵增荣，李莎莉，蒋美娟，郑瑞明，朱万宝，张绪东编写者 其他作品：https://www.jiaokey.com/tag/张思中主编；张月华，苏醒，吴文武，张永华，朱怀玉，张永年，顾永民，赵增荣，李莎莉，蒋美娟，郑瑞明，朱万宝，张绪东编写者.html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