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高中数学模块教材  组合与图论初步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高中数学模块教材  组合与图论初步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本书出售、求购地址：https://www.jiaokey.com/book/detail/12901358.html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关键词搜索：https://www.jiaokey.com/tag/高中数学模块教材  组合与图论初步.html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