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中学英语教材课本英汉对照译注  高中第3册  下  新版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中学英语教材课本英汉对照译注  高中第3册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本书出售、求购地址：https://www.jiaokey.com/book/detail/12901310.html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关键词搜索：https://www.jiaokey.com/tag/中学英语教材课本英汉对照译注  高中第3册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