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英语高考最新题型及模拟训练</w:t>
      </w:r>
    </w:p>
    <w:p>
      <w:r>
        <w:rPr>
          <w:rFonts w:ascii="宋体" w:hAnsi="宋体" w:eastAsia="宋体"/>
          <w:sz w:val="24"/>
        </w:rPr>
        <w:t>叶阳，王辰等编著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英语高考最新题型及模拟训练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叶阳，王辰等编著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本书出售、求购地址：https://www.jiaokey.com/book/detail/12901290.html</w:t>
      </w:r>
    </w:p>
    <w:p>
      <w:r>
        <w:t>更多相关图书推荐：https://www.jiaokey.com</w:t>
      </w:r>
    </w:p>
    <w:p>
      <w:r>
        <w:t>叶阳，王辰等编著 其他作品：https://www.jiaokey.com/tag/叶阳，王辰等编著.html</w:t>
      </w:r>
    </w:p>
    <w:p>
      <w:r>
        <w:t>团结出版社 出版图书：https://www.jiaokey.com/tag/团结出版社.html</w:t>
      </w:r>
    </w:p>
    <w:p>
      <w:r>
        <w:t>关键词搜索：https://www.jiaokey.com/tag/英语高考最新题型及模拟训练.html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