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最有趣的为什么  全球中学生提得最多的问题</w:t>
      </w:r>
    </w:p>
    <w:p>
      <w:r>
        <w:rPr>
          <w:rFonts w:ascii="宋体" w:hAnsi="宋体" w:eastAsia="宋体"/>
          <w:sz w:val="24"/>
        </w:rPr>
        <w:t>（美）马丁·戈尔德温（Martin M. Goldwyn）著；段勇译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最有趣的为什么  全球中学生提得最多的问题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（美）马丁·戈尔德温（Martin M. Goldwyn）著；段勇译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本书出售、求购地址：https://www.jiaokey.com/book/detail/12901272.html</w:t>
      </w:r>
    </w:p>
    <w:p>
      <w:r>
        <w:t>更多相关图书推荐：https://www.jiaokey.com</w:t>
      </w:r>
    </w:p>
    <w:p>
      <w:r>
        <w:t>（美）马丁·戈尔德温（Martin M. Goldwyn）著；段勇译 其他作品：https://www.jiaokey.com/tag/（美）马丁·戈尔德温（Martin M. Goldwyn）著；段勇译.html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关键词搜索：https://www.jiaokey.com/tag/最有趣的为什么  全球中学生提得最多的问题.html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