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新编初中数学重难点手册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新编初中数学重难点手册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本书出售、求购地址：https://www.jiaokey.com/book/detail/12901269.html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关键词搜索：https://www.jiaokey.com/tag/新编初中数学重难点手册.html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