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破解数据信息  统计和概率趣引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破解数据信息  统计和概率趣引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本书出售、求购地址：https://www.jiaokey.com/book/detail/12901262.html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关键词搜索：https://www.jiaokey.com/tag/破解数据信息  统计和概率趣引.html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