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概率论初步  从偶然中寻找必然的数学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概率论初步  从偶然中寻找必然的数学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本书出售、求购地址：https://www.jiaokey.com/book/detail/12901253.html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关键词搜索：https://www.jiaokey.com/tag/概率论初步  从偶然中寻找必然的数学.html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