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不等式的证明与解不等式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不等式的证明与解不等式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本书出售、求购地址：https://www.jiaokey.com/book/detail/12901252.html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关键词搜索：https://www.jiaokey.com/tag/不等式的证明与解不等式.html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