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守先待后  文化与人生随笔</w:t>
      </w:r>
    </w:p>
    <w:p>
      <w:r>
        <w:rPr>
          <w:rFonts w:ascii="宋体" w:hAnsi="宋体" w:eastAsia="宋体"/>
          <w:sz w:val="24"/>
        </w:rPr>
        <w:t>郭齐勇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1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守先待后  文化与人生随笔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郭齐勇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9787303135288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郭齐勇教授的文集，内容涉及社会文化、教育体制、人生经历等。其中大部分文章都已在不同报刊中发表，反映出作者的现实关怀和终极信念。全书分为四篇，分别是：文化守望篇、教育反思篇、人生拾贝篇、没齿难忘篇，围绕的一个中心就中国传统文化精神的再生与重建。</w:t>
      </w:r>
    </w:p>
    <w:p/>
    <w:p>
      <w:r>
        <w:t>本书出售、求购地址：https://www.jiaokey.com/book/detail/12901160.html</w:t>
      </w:r>
    </w:p>
    <w:p>
      <w:r>
        <w:t>更多论文集图书推荐：https://www.jiaokey.com</w:t>
      </w:r>
    </w:p>
    <w:p>
      <w:r>
        <w:t>郭齐勇 其他作品：https://www.jiaokey.com/tag/郭齐勇.html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