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书名：城市形态史  工业革命以前  下</w:t>
      </w:r>
    </w:p>
    <w:p>
      <w:r>
        <w:t>作者：（英）A.E.J.莫里斯著；成一农等译</w:t>
      </w:r>
    </w:p>
    <w:p>
      <w:r>
        <w:t>出版社：</w:t>
      </w:r>
    </w:p>
    <w:p>
      <w:r>
        <w:t>出版日期：2011.10</w:t>
      </w:r>
    </w:p>
    <w:p>
      <w:r>
        <w:t>总页数：1074</w:t>
      </w:r>
    </w:p>
    <w:p>
      <w:r>
        <w:t>更多请访问教客网: www.jiaokey.com</w:t>
      </w:r>
    </w:p>
    <w:p>
      <w:r>
        <w:t>城市形态史  工业革命以前  下 评论地址：https://www.jiaokey.com/book/detail/12901138.html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