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书名：我奋斗了18年，不是为了和你一起喝咖啡</w:t>
      </w:r>
    </w:p>
    <w:p>
      <w:r>
        <w:t>作者：李纯著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我奋斗了18年，不是为了和你一起喝咖啡 评论地址：https://www.jiaokey.com/book/detail/12901135.html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