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送你一颗光芒海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送你一颗光芒海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关键词搜索：https://www.jiaokey.com/tag/送你一颗光芒海.html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