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书名：中国六世纪的心识哲学  真谛的《转识论》</w:t>
      </w:r>
    </w:p>
    <w:p>
      <w:r>
        <w:t>作者：（美）蒂安娜·保尔著；秦瑜，庞玮译</w:t>
      </w:r>
    </w:p>
    <w:p>
      <w:r>
        <w:t>出版社：上海:上海古籍出版社,2011.09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中国六世纪的心识哲学  真谛的《转识论》 评论地址：https://www.jiaokey.com/book/detail/12901096.html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