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2  政治、军事和民族关系  下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2  政治、军事和民族关系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本书出售、求购地址：https://www.jiaokey.com/book/detail/12901077.html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关键词搜索：https://www.jiaokey.com/tag/南宋全史  2  政治、军事和民族关系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