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跟着达尔文去旅行  第二次环游世界之旅  3  塔希堤、新西兰和澳大利亚  彩印</w:t>
      </w:r>
    </w:p>
    <w:p>
      <w:r>
        <w:rPr>
          <w:rFonts w:ascii="宋体" w:hAnsi="宋体" w:eastAsia="宋体"/>
          <w:sz w:val="24"/>
        </w:rPr>
        <w:t>（意）诺维利著；倪安宇译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跟着达尔文去旅行  第二次环游世界之旅  3  塔希堤、新西兰和澳大利亚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（意）诺维利著；倪安宇译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本书出售、求购地址：https://www.jiaokey.com/book/detail/12901068.html</w:t>
      </w:r>
    </w:p>
    <w:p>
      <w:r>
        <w:t>更多相关图书推荐：https://www.jiaokey.com</w:t>
      </w:r>
    </w:p>
    <w:p>
      <w:r>
        <w:t>（意）诺维利著；倪安宇译 其他作品：https://www.jiaokey.com/tag/（意）诺维利著；倪安宇译.html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关键词搜索：https://www.jiaokey.com/tag/跟着达尔文去旅行  第二次环游世界之旅  3  塔希堤、新西兰和澳大利亚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