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笑与幽默感</w:t>
      </w:r>
    </w:p>
    <w:p>
      <w:r>
        <w:rPr>
          <w:rFonts w:ascii="宋体" w:hAnsi="宋体" w:eastAsia="宋体"/>
          <w:sz w:val="24"/>
        </w:rPr>
        <w:t>（美）埃德蒙·伯格勒著；马门俊杰译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笑与幽默感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（美）埃德蒙·伯格勒著；马门俊杰译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本书出售、求购地址：https://www.jiaokey.com/book/detail/12901055.html</w:t>
      </w:r>
    </w:p>
    <w:p>
      <w:r>
        <w:t>更多相关图书推荐：https://www.jiaokey.com</w:t>
      </w:r>
    </w:p>
    <w:p>
      <w:r>
        <w:t>（美）埃德蒙·伯格勒著；马门俊杰译 其他作品：https://www.jiaokey.com/tag/（美）埃德蒙·伯格勒著；马门俊杰译.html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关键词搜索：https://www.jiaokey.com/tag/笑与幽默感.html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