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光影誓言  戴维·奇泽非凡婚礼摄影技法解密  彩印</w:t>
      </w:r>
    </w:p>
    <w:p>
      <w:r>
        <w:rPr>
          <w:rFonts w:ascii="宋体" w:hAnsi="宋体" w:eastAsia="宋体"/>
          <w:sz w:val="24"/>
        </w:rPr>
        <w:t>（美）戴维·奇泽著；张俊楠，李铖译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光影誓言  戴维·奇泽非凡婚礼摄影技法解密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（美）戴维·奇泽著；张俊楠，李铖译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本书出售、求购地址：https://www.jiaokey.com/book/detail/12901019.html</w:t>
      </w:r>
    </w:p>
    <w:p>
      <w:r>
        <w:t>更多相关图书推荐：https://www.jiaokey.com</w:t>
      </w:r>
    </w:p>
    <w:p>
      <w:r>
        <w:t>（美）戴维·奇泽著；张俊楠，李铖译 其他作品：https://www.jiaokey.com/tag/（美）戴维·奇泽著；张俊楠，李铖译.html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关键词搜索：https://www.jiaokey.com/tag/光影誓言  戴维·奇泽非凡婚礼摄影技法解密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