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民间吉祥图案续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民间吉祥图案续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本书出售、求购地址：https://www.jiaokey.com/book/detail/12901008.html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关键词搜索：https://www.jiaokey.com/tag/民间吉祥图案续.html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