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美国本科留学解读  第3版</w:t>
      </w:r>
    </w:p>
    <w:p>
      <w:r>
        <w:rPr>
          <w:rFonts w:ascii="宋体" w:hAnsi="宋体" w:eastAsia="宋体"/>
          <w:sz w:val="24"/>
        </w:rPr>
        <w:t>牛勇，（美）凯西·萨普著；袁锐等译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美国本科留学解读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牛勇，（美）凯西·萨普著；袁锐等译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本书出售、求购地址：https://www.jiaokey.com/book/detail/12900973.html</w:t>
      </w:r>
    </w:p>
    <w:p>
      <w:r>
        <w:t>更多相关图书推荐：https://www.jiaokey.com</w:t>
      </w:r>
    </w:p>
    <w:p>
      <w:r>
        <w:t>牛勇，（美）凯西·萨普著；袁锐等译 其他作品：https://www.jiaokey.com/tag/牛勇，（美）凯西·萨普著；袁锐等译.html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关键词搜索：https://www.jiaokey.com/tag/美国本科留学解读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