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服务大转移  抓住离岸外包的最后机遇</w:t>
      </w:r>
    </w:p>
    <w:p>
      <w:r>
        <w:rPr>
          <w:rFonts w:ascii="宋体" w:hAnsi="宋体" w:eastAsia="宋体"/>
          <w:sz w:val="24"/>
        </w:rPr>
        <w:t>（美）罗伯特·E.肯尼迪，（美）艾杰·夏尔马著；丰祖军，雷伟艳译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服务大转移  抓住离岸外包的最后机遇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（美）罗伯特·E.肯尼迪，（美）艾杰·夏尔马著；丰祖军，雷伟艳译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本书出售、求购地址：https://www.jiaokey.com/book/detail/12900970.html</w:t>
      </w:r>
    </w:p>
    <w:p>
      <w:r>
        <w:t>更多相关图书推荐：https://www.jiaokey.com</w:t>
      </w:r>
    </w:p>
    <w:p>
      <w:r>
        <w:t>（美）罗伯特·E.肯尼迪，（美）艾杰·夏尔马著；丰祖军，雷伟艳译 其他作品：https://www.jiaokey.com/tag/（美）罗伯特·E.肯尼迪，（美）艾杰·夏尔马著；丰祖军，雷伟艳译.html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关键词搜索：https://www.jiaokey.com/tag/服务大转移  抓住离岸外包的最后机遇.html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