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触媒密码  世界最具活力公司的战略</w:t>
      </w:r>
    </w:p>
    <w:p>
      <w:r>
        <w:rPr>
          <w:rFonts w:ascii="宋体" w:hAnsi="宋体" w:eastAsia="宋体"/>
          <w:sz w:val="24"/>
        </w:rPr>
        <w:t>（美）戴维·S.埃文斯，（美）理查德·施马兰西著；陈英毅译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触媒密码  世界最具活力公司的战略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（美）戴维·S.埃文斯，（美）理查德·施马兰西著；陈英毅译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本书出售、求购地址：https://www.jiaokey.com/book/detail/12900953.html</w:t>
      </w:r>
    </w:p>
    <w:p>
      <w:r>
        <w:t>更多相关图书推荐：https://www.jiaokey.com</w:t>
      </w:r>
    </w:p>
    <w:p>
      <w:r>
        <w:t>（美）戴维·S.埃文斯，（美）理查德·施马兰西著；陈英毅译 其他作品：https://www.jiaokey.com/tag/（美）戴维·S.埃文斯，（美）理查德·施马兰西著；陈英毅译.html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关键词搜索：https://www.jiaokey.com/tag/触媒密码  世界最具活力公司的战略.html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