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典型发达国家绩效预算改革及其借鉴研究</w:t>
      </w:r>
    </w:p>
    <w:p>
      <w:r>
        <w:rPr>
          <w:rFonts w:ascii="宋体" w:hAnsi="宋体" w:eastAsia="宋体"/>
          <w:sz w:val="24"/>
        </w:rPr>
        <w:t>吕昕阳著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典型发达国家绩效预算改革及其借鉴研究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吕昕阳著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本书出售、求购地址：https://www.jiaokey.com/book/detail/12900951.html</w:t>
      </w:r>
    </w:p>
    <w:p>
      <w:r>
        <w:t>更多相关图书推荐：https://www.jiaokey.com</w:t>
      </w:r>
    </w:p>
    <w:p>
      <w:r>
        <w:t>吕昕阳著 其他作品：https://www.jiaokey.com/tag/吕昕阳著.html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关键词搜索：https://www.jiaokey.com/tag/典型发达国家绩效预算改革及其借鉴研究.html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