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精益-敏捷项目管理  实现企业级敏捷</w:t>
      </w:r>
    </w:p>
    <w:p>
      <w:r>
        <w:rPr>
          <w:rFonts w:ascii="宋体" w:hAnsi="宋体" w:eastAsia="宋体"/>
          <w:sz w:val="24"/>
        </w:rPr>
        <w:t>（美）沙洛维，（美）比弗，（美）特罗特著；王雪露译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精益-敏捷项目管理  实现企业级敏捷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（美）沙洛维，（美）比弗，（美）特罗特著；王雪露译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本书出售、求购地址：https://www.jiaokey.com/book/detail/12900945.html</w:t>
      </w:r>
    </w:p>
    <w:p>
      <w:r>
        <w:t>更多相关图书推荐：https://www.jiaokey.com</w:t>
      </w:r>
    </w:p>
    <w:p>
      <w:r>
        <w:t>（美）沙洛维，（美）比弗，（美）特罗特著；王雪露译 其他作品：https://www.jiaokey.com/tag/（美）沙洛维，（美）比弗，（美）特罗特著；王雪露译.html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关键词搜索：https://www.jiaokey.com/tag/精益-敏捷项目管理  实现企业级敏捷.html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