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网络化制造模式下产品全生命周期质量管理</w:t>
      </w:r>
    </w:p>
    <w:p>
      <w:r>
        <w:rPr>
          <w:rFonts w:ascii="宋体" w:hAnsi="宋体" w:eastAsia="宋体"/>
          <w:sz w:val="24"/>
        </w:rPr>
        <w:t>姜兴宇，王世杰，王宛山著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网络化制造模式下产品全生命周期质量管理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姜兴宇，王世杰，王宛山著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本书出售、求购地址：https://www.jiaokey.com/book/detail/12900942.html</w:t>
      </w:r>
    </w:p>
    <w:p>
      <w:r>
        <w:t>更多相关图书推荐：https://www.jiaokey.com</w:t>
      </w:r>
    </w:p>
    <w:p>
      <w:r>
        <w:t>姜兴宇，王世杰，王宛山著 其他作品：https://www.jiaokey.com/tag/姜兴宇，王世杰，王宛山著.html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关键词搜索：https://www.jiaokey.com/tag/网络化制造模式下产品全生命周期质量管理.html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