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帝国的想象与建构  美国早期电影史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帝国的想象与建构  美国早期电影史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本书出售、求购地址：https://www.jiaokey.com/book/detail/12900939.html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关键词搜索：https://www.jiaokey.com/tag/帝国的想象与建构  美国早期电影史.html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