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高等教育的未来  浮言、现实与市场风险</w:t>
      </w:r>
    </w:p>
    <w:p>
      <w:r>
        <w:rPr>
          <w:rFonts w:ascii="宋体" w:hAnsi="宋体" w:eastAsia="宋体"/>
          <w:sz w:val="24"/>
        </w:rPr>
        <w:t>（美）弗兰克·纽曼，（美）莱拉·科特瑞亚，（美）杰米·斯葛瑞著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高等教育的未来  浮言、现实与市场风险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（美）弗兰克·纽曼，（美）莱拉·科特瑞亚，（美）杰米·斯葛瑞著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本书出售、求购地址：https://www.jiaokey.com/book/detail/12900932.html</w:t>
      </w:r>
    </w:p>
    <w:p>
      <w:r>
        <w:t>更多相关图书推荐：https://www.jiaokey.com</w:t>
      </w:r>
    </w:p>
    <w:p>
      <w:r>
        <w:t>（美）弗兰克·纽曼，（美）莱拉·科特瑞亚，（美）杰米·斯葛瑞著 其他作品：https://www.jiaokey.com/tag/（美）弗兰克·纽曼，（美）莱拉·科特瑞亚，（美）杰米·斯葛瑞著.html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关键词搜索：https://www.jiaokey.com/tag/高等教育的未来  浮言、现实与市场风险.html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