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汉译管理学世界名著丛书  执行管理  全过程商业思维杰出经营绩效指南</w:t>
      </w:r>
    </w:p>
    <w:p>
      <w:r>
        <w:rPr>
          <w:rFonts w:ascii="宋体" w:hAnsi="宋体" w:eastAsia="宋体"/>
          <w:sz w:val="24"/>
        </w:rPr>
        <w:t>（美）罗伯特·布洛克著；周小琴译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汉译管理学世界名著丛书  执行管理  全过程商业思维杰出经营绩效指南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（美）罗伯特·布洛克著；周小琴译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本书出售、求购地址：https://www.jiaokey.com/book/detail/12900921.html</w:t>
      </w:r>
    </w:p>
    <w:p>
      <w:r>
        <w:t>更多相关图书推荐：https://www.jiaokey.com</w:t>
      </w:r>
    </w:p>
    <w:p>
      <w:r>
        <w:t>（美）罗伯特·布洛克著；周小琴译 其他作品：https://www.jiaokey.com/tag/（美）罗伯特·布洛克著；周小琴译.html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关键词搜索：https://www.jiaokey.com/tag/汉译管理学世界名著丛书  执行管理  全过程商业思维杰出经营绩效指南.html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