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书名：中国教育系统网络舆情年度报告  2010</w:t>
      </w:r>
    </w:p>
    <w:p>
      <w:r>
        <w:t>作者：唐亚阳主编</w:t>
      </w:r>
    </w:p>
    <w:p>
      <w:r>
        <w:t>出版社：长沙：湖南大学出版社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中国教育系统网络舆情年度报告  2010 评论地址：https://www.jiaokey.com/book/detail/12900910.html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